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58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</w:t>
      </w:r>
      <w:r>
        <w:rPr>
          <w:rFonts w:ascii="Times New Roman" w:eastAsia="Times New Roman" w:hAnsi="Times New Roman" w:cs="Times New Roman"/>
          <w:sz w:val="28"/>
          <w:szCs w:val="28"/>
        </w:rPr>
        <w:t>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Сургут, 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ч. 3 ст. 12.12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Шарифджона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Собитджоновича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рственный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проехал регулируемый </w:t>
      </w:r>
      <w:r>
        <w:rPr>
          <w:rFonts w:ascii="Times New Roman" w:eastAsia="Times New Roman" w:hAnsi="Times New Roman" w:cs="Times New Roman"/>
          <w:sz w:val="28"/>
          <w:szCs w:val="28"/>
        </w:rPr>
        <w:t>перекресток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признал, ходатайств не заявлял.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Ш.С. 01.12.2025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4/1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Сургута,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имеющим государственный регистрационный 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2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проехал регулируемый перекресток на запрещающий сигнал светофора повторно, в нарушение п. 6.2 Правил дорожного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 к административной ответственности по ч. 1 ст. 12.12 КоАП РФ и подвергнут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инистративному шт</w:t>
      </w:r>
      <w:r>
        <w:rPr>
          <w:rFonts w:ascii="Times New Roman" w:eastAsia="Times New Roman" w:hAnsi="Times New Roman" w:cs="Times New Roman"/>
          <w:sz w:val="28"/>
          <w:szCs w:val="28"/>
        </w:rPr>
        <w:t>рафу в сумме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рублей, вступившее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11.09.2025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свидетельства о регистрации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параметры светофорного регулирования,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схема </w:t>
      </w:r>
      <w:r>
        <w:rPr>
          <w:rFonts w:ascii="Times New Roman" w:eastAsia="Times New Roman" w:hAnsi="Times New Roman" w:cs="Times New Roman"/>
          <w:sz w:val="28"/>
          <w:szCs w:val="28"/>
        </w:rPr>
        <w:t>пофазного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разъезда,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видеофикса</w:t>
      </w:r>
      <w:r>
        <w:rPr>
          <w:rFonts w:ascii="Times New Roman" w:eastAsia="Times New Roman" w:hAnsi="Times New Roman" w:cs="Times New Roman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ения;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неустранимых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делу, которые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статьей 1.5 КоАП РФ должны быть истолкованы в пользу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Шарифджона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Собитджоновича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12.12 КоАП РФ и подвергнуть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виде штрафа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188104862503200</w:t>
      </w:r>
      <w:r>
        <w:rPr>
          <w:rFonts w:ascii="Times New Roman" w:eastAsia="Times New Roman" w:hAnsi="Times New Roman" w:cs="Times New Roman"/>
          <w:sz w:val="20"/>
          <w:szCs w:val="20"/>
        </w:rPr>
        <w:t>24473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88484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UserDefinedgrp-25rplc-26">
    <w:name w:val="cat-UserDefined grp-25 rplc-26"/>
    <w:basedOn w:val="DefaultParagraphFont"/>
  </w:style>
  <w:style w:type="character" w:customStyle="1" w:styleId="cat-UserDefinedgrp-32rplc-28">
    <w:name w:val="cat-UserDefined grp-32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F4A01-D872-4A4D-BEE5-6C2E2D8756B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